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书名：临床医学英语教程</w:t>
      </w:r>
    </w:p>
    <w:p>
      <w:r>
        <w:t>作者：皇甫希才，李睿泽主编；闫少华，李娟，李睿泽等编</w:t>
      </w:r>
    </w:p>
    <w:p>
      <w:r>
        <w:t>出版社：上海：复旦大学出版社</w:t>
      </w:r>
    </w:p>
    <w:p>
      <w:r>
        <w:t>出版日期：2013.08</w:t>
      </w:r>
    </w:p>
    <w:p>
      <w:r>
        <w:t>总页数：293</w:t>
      </w:r>
    </w:p>
    <w:p>
      <w:r>
        <w:t>更多请访问教客网: www.jiaokey.com</w:t>
      </w:r>
    </w:p>
    <w:p>
      <w:r>
        <w:t>临床医学英语教程 评论地址：https://www.jiaokey.com/book/detail/13521401.html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