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书名：医院统计学</w:t>
      </w:r>
    </w:p>
    <w:p>
      <w:r>
        <w:t>作者：王美筠主编；沈惠德，余秀俐，刘珉副主编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总页数：93</w:t>
      </w:r>
    </w:p>
    <w:p>
      <w:r>
        <w:t>更多请访问教客网: www.jiaokey.com</w:t>
      </w:r>
    </w:p>
    <w:p>
      <w:r>
        <w:t>医院统计学 评论地址：https://www.jiaokey.com/book/detail/13521419.html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