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书名：哈皮皮快乐成长系列  听话的孩子有错吗</w:t>
      </w:r>
    </w:p>
    <w:p>
      <w:r>
        <w:t>作者：黄宇著；杨思帆绘</w:t>
      </w:r>
    </w:p>
    <w:p>
      <w:r>
        <w:t>出版社：南宁:接力出版社,2014.01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哈皮皮快乐成长系列  听话的孩子有错吗 评论地址：https://www.jiaokey.com/book/detail/13521494.html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