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书名：西花园的树</w:t>
      </w:r>
    </w:p>
    <w:p>
      <w:r>
        <w:t>作者：罗强主编</w:t>
      </w:r>
    </w:p>
    <w:p>
      <w:r>
        <w:t>出版社：上海:文汇出版社,2013.11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西花园的树 评论地址：https://www.jiaokey.com/book/detail/13521521.html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