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书名：2013中国网络借贷行业蓝皮书</w:t>
      </w:r>
    </w:p>
    <w:p>
      <w:r>
        <w:t>作者：王家卓，徐红伟主编</w:t>
      </w:r>
    </w:p>
    <w:p>
      <w:r>
        <w:t>出版社：北京:知识产权出版社,2014.04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2013中国网络借贷行业蓝皮书 评论地址：https://www.jiaokey.com/book/detail/13521597.html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