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行政职业能力测验（A、B卷通用）  2015最新版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出版日期：2014</w:t>
      </w:r>
    </w:p>
    <w:p>
      <w:r>
        <w:t>总页数：350</w:t>
      </w:r>
    </w:p>
    <w:p>
      <w:r>
        <w:t>更多请访问教客网: www.jiaokey.com</w:t>
      </w:r>
    </w:p>
    <w:p>
      <w:r>
        <w:t>浙江省公务员录用考试专用教材  行政职业能力测验（A、B卷通用）  2015最新版 评论地址：https://www.jiaokey.com/book/detail/13521599.html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