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书名：卡夫卡变虫记</w:t>
      </w:r>
    </w:p>
    <w:p>
      <w:r>
        <w:t>作者：（美）劳伦斯大卫著；（法）戴勒菲妮杜朗绘著；邢培建译</w:t>
      </w:r>
    </w:p>
    <w:p>
      <w:r>
        <w:t>出版社：北京:新星出版社,2014.01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卡夫卡变虫记 评论地址：https://www.jiaokey.com/book/detail/13521703.html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