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书名：阴天有时下肉丸</w:t>
      </w:r>
    </w:p>
    <w:p>
      <w:r>
        <w:t>作者：（美）朱迪·巴瑞特著；（美）罗恩·巴瑞特绘著；李耘译</w:t>
      </w:r>
    </w:p>
    <w:p>
      <w:r>
        <w:t>出版社：北京:新星出版社,2014.01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阴天有时下肉丸 评论地址：https://www.jiaokey.com/book/detail/13521707.html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