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书名：边缘之思  关于中国现当代文学的个体言说</w:t>
      </w:r>
    </w:p>
    <w:p>
      <w:r>
        <w:t>作者：傅书华著</w:t>
      </w:r>
    </w:p>
    <w:p>
      <w:r>
        <w:t>出版社：太原:山西人民出版社,2013.12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边缘之思  关于中国现当代文学的个体言说 评论地址：https://www.jiaokey.com/book/detail/13521841.html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