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书名：舞弊秘档  公司舞弊识别技巧与防范案例</w:t>
      </w:r>
    </w:p>
    <w:p>
      <w:r>
        <w:t>作者：李荔著</w:t>
      </w:r>
    </w:p>
    <w:p>
      <w:r>
        <w:t>出版社：北京:中国时代经济出版社,2014.04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舞弊秘档  公司舞弊识别技巧与防范案例 评论地址：https://www.jiaokey.com/book/detail/13521967.html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