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书名：快速突破大学英语四六级词汇5500  第4版</w:t>
      </w:r>
    </w:p>
    <w:p>
      <w:r>
        <w:t>作者：马静主编；冀铃慧，曹耀莉副主编</w:t>
      </w:r>
    </w:p>
    <w:p>
      <w:r>
        <w:t>出版社：上海：东华大学出版社</w:t>
      </w:r>
    </w:p>
    <w:p>
      <w:r>
        <w:t>出版日期：2013.08</w:t>
      </w:r>
    </w:p>
    <w:p>
      <w:r>
        <w:t>总页数：428</w:t>
      </w:r>
    </w:p>
    <w:p>
      <w:r>
        <w:t>更多请访问教客网: www.jiaokey.com</w:t>
      </w:r>
    </w:p>
    <w:p>
      <w:r>
        <w:t>快速突破大学英语四六级词汇5500  第4版 评论地址：https://www.jiaokey.com/book/detail/13522055.html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