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基于天地一体化的工业固体废物监管技术研究</w:t>
      </w:r>
    </w:p>
    <w:p>
      <w:r>
        <w:rPr>
          <w:rFonts w:ascii="宋体" w:hAnsi="宋体" w:eastAsia="宋体"/>
          <w:sz w:val="24"/>
        </w:rPr>
        <w:t>申文明等著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基于天地一体化的工业固体废物监管技术研究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申文明等著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本书出售、求购地址：https://www.jiaokey.com/book/detail/13522167.html</w:t>
      </w:r>
    </w:p>
    <w:p>
      <w:r>
        <w:t>更多相关图书推荐：https://www.jiaokey.com</w:t>
      </w:r>
    </w:p>
    <w:p>
      <w:r>
        <w:t>申文明等著 其他作品：https://www.jiaokey.com/tag/申文明等著.html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关键词搜索：https://www.jiaokey.com/tag/基于天地一体化的工业固体废物监管技术研究.html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