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工作型PPT该这样做  彩印  第2版</w:t>
      </w:r>
    </w:p>
    <w:p>
      <w:r>
        <w:t>作者：＠秋叶，＠卓弈刘俊著</w:t>
      </w:r>
    </w:p>
    <w:p>
      <w:r>
        <w:t>出版社：北京：人民邮电出版社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说服力  工作型PPT该这样做  彩印  第2版 评论地址：https://www.jiaokey.com/book/detail/13522176.html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