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作者：刘建国，张齐坤主编；李俊娥，陈刚，胡华彬副主编</w:t>
      </w:r>
    </w:p>
    <w:p>
      <w:r>
        <w:t>出版社：北京：中国铁道出版社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城市轨道交通概论 评论地址：https://www.jiaokey.com/book/detail/13522180.html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