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书名：分布式光伏电源并网关键技术</w:t>
      </w:r>
    </w:p>
    <w:p>
      <w:r>
        <w:t>作者：杨勇，赵波，葛晓慧，张雪松等编著</w:t>
      </w:r>
    </w:p>
    <w:p>
      <w:r>
        <w:t>出版社：中国电力出版社</w:t>
      </w:r>
    </w:p>
    <w:p>
      <w:r>
        <w:t>出版日期：2014.04</w:t>
      </w:r>
    </w:p>
    <w:p>
      <w:r>
        <w:t>总页数：178</w:t>
      </w:r>
    </w:p>
    <w:p>
      <w:r>
        <w:t>更多请访问教客网: www.jiaokey.com</w:t>
      </w:r>
    </w:p>
    <w:p>
      <w:r>
        <w:t>分布式光伏电源并网关键技术 评论地址：https://www.jiaokey.com/book/detail/13522210.html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