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云大项目管理实用译丛  项目干系人管理</w:t>
      </w:r>
    </w:p>
    <w:p>
      <w:r>
        <w:rPr>
          <w:rFonts w:ascii="宋体" w:hAnsi="宋体" w:eastAsia="宋体"/>
          <w:sz w:val="24"/>
        </w:rPr>
        <w:t>特雷斯·罗德（TresRoeder）著；邓伟升译；汪小金译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云大项目管理实用译丛  项目干系人管理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特雷斯·罗德（TresRoeder）著；邓伟升译；汪小金译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本书出售、求购地址：https://www.jiaokey.com/book/detail/13522294.html</w:t>
      </w:r>
    </w:p>
    <w:p>
      <w:r>
        <w:t>更多相关图书推荐：https://www.jiaokey.com</w:t>
      </w:r>
    </w:p>
    <w:p>
      <w:r>
        <w:t>特雷斯·罗德（TresRoeder）著；邓伟升译；汪小金译 其他作品：https://www.jiaokey.com/tag/特雷斯·罗德（TresRoeder）著；邓伟升译；汪小金译.html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关键词搜索：https://www.jiaokey.com/tag/云大项目管理实用译丛  项目干系人管理.html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