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  橱窗与店面陈列设计</w:t>
      </w:r>
    </w:p>
    <w:p>
      <w:r>
        <w:rPr>
          <w:rFonts w:ascii="宋体" w:hAnsi="宋体" w:eastAsia="宋体"/>
          <w:sz w:val="24"/>
        </w:rPr>
        <w:t>（英）托尼·摩根著；毛艺坛译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  橱窗与店面陈列设计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（英）托尼·摩根著；毛艺坛译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本书出售、求购地址：https://www.jiaokey.com/book/detail/13522366.html</w:t>
      </w:r>
    </w:p>
    <w:p>
      <w:r>
        <w:t>更多相关图书推荐：https://www.jiaokey.com</w:t>
      </w:r>
    </w:p>
    <w:p>
      <w:r>
        <w:t>（英）托尼·摩根著；毛艺坛译 其他作品：https://www.jiaokey.com/tag/（英）托尼·摩根著；毛艺坛译.html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关键词搜索：https://www.jiaokey.com/tag/视觉营销  橱窗与店面陈列设计.html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