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书名：中国企业经典案例  2013</w:t>
      </w:r>
    </w:p>
    <w:p>
      <w:r>
        <w:t>作者：余明阳主编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中国企业经典案例  2013 评论地址：https://www.jiaokey.com/book/detail/13522395.html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