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书名：太极序列  自然界的联系网络</w:t>
      </w:r>
    </w:p>
    <w:p>
      <w:r>
        <w:t>作者:徐道一著</w:t>
      </w:r>
    </w:p>
    <w:p>
      <w:r>
        <w:t>出版社:深圳:海天出版社,2014.03</w:t>
      </w:r>
    </w:p>
    <w:p>
      <w:r>
        <w:t>出版日期：</w:t>
      </w:r>
    </w:p>
    <w:p>
      <w:r>
        <w:t>总页数：134</w:t>
      </w:r>
    </w:p>
    <w:p>
      <w:r>
        <w:t>更多请访问教客网:www.jiaokey.com</w:t>
      </w:r>
    </w:p>
    <w:p>
      <w:r>
        <w:t>太极序列  自然界的联系网络评论地址：https://www.jiaokey.com/book/detail/13522434.html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