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书名：英语中级口译证书考试历届真题精解  口语与口译</w:t>
      </w:r>
    </w:p>
    <w:p>
      <w:r>
        <w:t>作者：陈德民主编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英语中级口译证书考试历届真题精解  口语与口译 评论地址：https://www.jiaokey.com/book/detail/13522538.html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