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书名：云计算安全技术与应用</w:t>
      </w:r>
    </w:p>
    <w:p>
      <w:r>
        <w:t>作者：张尼，刘镝，张云勇等编著</w:t>
      </w:r>
    </w:p>
    <w:p>
      <w:r>
        <w:t>出版社：北京：人民邮电出版社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云计算安全技术与应用 评论地址：https://www.jiaokey.com/book/detail/13522599.html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