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隧道火灾动力学与防治技术基础</w:t>
      </w:r>
    </w:p>
    <w:p>
      <w:r>
        <w:rPr>
          <w:rFonts w:ascii="宋体" w:hAnsi="宋体" w:eastAsia="宋体"/>
          <w:sz w:val="24"/>
        </w:rPr>
        <w:t>胡隆华，彭伟，杨瑞新著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隧道火灾动力学与防治技术基础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胡隆华，彭伟，杨瑞新著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本书出售、求购地址：https://www.jiaokey.com/book/detail/13522650.html</w:t>
      </w:r>
    </w:p>
    <w:p>
      <w:r>
        <w:t>更多相关图书推荐：https://www.jiaokey.com</w:t>
      </w:r>
    </w:p>
    <w:p>
      <w:r>
        <w:t>胡隆华，彭伟，杨瑞新著 其他作品：https://www.jiaokey.com/tag/胡隆华，彭伟，杨瑞新著.html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关键词搜索：https://www.jiaokey.com/tag/隧道火灾动力学与防治技术基础.html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