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书名：长善继志  中南大学研究生创新教育探索</w:t>
      </w:r>
    </w:p>
    <w:p>
      <w:r>
        <w:t>作者：陈立章主编；刘光连，张少雄，杨艳萍副主编</w:t>
      </w:r>
    </w:p>
    <w:p>
      <w:r>
        <w:t>出版社：长沙：中南大学出版社</w:t>
      </w:r>
    </w:p>
    <w:p>
      <w:r>
        <w:t>出版日期：2011</w:t>
      </w:r>
    </w:p>
    <w:p>
      <w:r>
        <w:t>总页数：315</w:t>
      </w:r>
    </w:p>
    <w:p>
      <w:r>
        <w:t>更多请访问教客网: www.jiaokey.com</w:t>
      </w:r>
    </w:p>
    <w:p>
      <w:r>
        <w:t>长善继志  中南大学研究生创新教育探索 评论地址：https://www.jiaokey.com/book/detail/13522783.html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