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困境与抉择  转型期新闻从业者道德难题研究</w:t>
      </w:r>
    </w:p>
    <w:p>
      <w:r>
        <w:rPr>
          <w:rFonts w:ascii="宋体" w:hAnsi="宋体" w:eastAsia="宋体"/>
          <w:sz w:val="24"/>
        </w:rPr>
        <w:t>范明献著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困境与抉择  转型期新闻从业者道德难题研究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本书出售、求购地址：https://www.jiaokey.com/book/detail/13522907.html</w:t>
      </w:r>
    </w:p>
    <w:p>
      <w:r>
        <w:t>更多相关图书推荐：https://www.jiaokey.com</w:t>
      </w:r>
    </w:p>
    <w:p>
      <w:r>
        <w:t>范明献著 其他作品：https://www.jiaokey.com/tag/范明献著.html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关键词搜索：https://www.jiaokey.com/tag/困境与抉择  转型期新闻从业者道德难题研究.html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