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书名：真的是你吗之小樱姬物语</w:t>
      </w:r>
    </w:p>
    <w:p>
      <w:r>
        <w:t>作者：（日）浅野和三郎著；王荣译</w:t>
      </w:r>
    </w:p>
    <w:p>
      <w:r>
        <w:t>出版社：西安:陕西人民出版社,2013.04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真的是你吗之小樱姬物语 评论地址：https://www.jiaokey.com/book/detail/13523475.html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