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书名：点画砌构  向列宾美术学院叶列梅耶夫教授学油画</w:t>
      </w:r>
    </w:p>
    <w:p>
      <w:r>
        <w:t>作者：郑光旭编著</w:t>
      </w:r>
    </w:p>
    <w:p>
      <w:r>
        <w:t>出版社：北京:人民美术出版社,2013.01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点画砌构  向列宾美术学院叶列梅耶夫教授学油画 评论地址：https://www.jiaokey.com/book/detail/13523578.html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