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书名：中国画画法入门丛书  写意兰花画法</w:t>
      </w:r>
    </w:p>
    <w:p>
      <w:r>
        <w:t>作者：王丽荣编著</w:t>
      </w:r>
    </w:p>
    <w:p>
      <w:r>
        <w:t>出版社：上海:上海人民美术出版社,2013.05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中国画画法入门丛书  写意兰花画法 评论地址：https://www.jiaokey.com/book/detail/13523684.html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