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书名：名家课堂·老虎画法：陈家明画虎</w:t>
      </w:r>
    </w:p>
    <w:p>
      <w:r>
        <w:t>作者：陈家明著</w:t>
      </w:r>
    </w:p>
    <w:p>
      <w:r>
        <w:t>出版社：成都:四川美术出版社,2013.04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名家课堂·老虎画法：陈家明画虎 评论地址：https://www.jiaokey.com/book/detail/13523686.html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