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书名：胤禛美人图揭秘</w:t>
      </w:r>
    </w:p>
    <w:p>
      <w:r>
        <w:t>作者：杨新著</w:t>
      </w:r>
    </w:p>
    <w:p>
      <w:r>
        <w:t>出版社：故宫出版社,2013.07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胤禛美人图揭秘 评论地址：https://www.jiaokey.com/book/detail/13523688.html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