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书名：申石伽竹石画谱</w:t>
      </w:r>
    </w:p>
    <w:p>
      <w:r>
        <w:t>作者：申石伽绘；郭大湧等编</w:t>
      </w:r>
    </w:p>
    <w:p>
      <w:r>
        <w:t>出版社：上海:上海人民美术出版社,2013.04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申石伽竹石画谱 评论地址：https://www.jiaokey.com/book/detail/13523700.html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