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书名：张立辰中国画教学四十年学生提名展作品集</w:t>
      </w:r>
    </w:p>
    <w:p>
      <w:r>
        <w:t>作者：胡萍主编</w:t>
      </w:r>
    </w:p>
    <w:p>
      <w:r>
        <w:t>出版社：北京：高等教育出版社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张立辰中国画教学四十年学生提名展作品集 评论地址：https://www.jiaokey.com/book/detail/13523754.html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