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书名：超级笑笑鼠  勇闯傻瓜林  美绘注音版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出版日期：2014.04</w:t>
      </w:r>
    </w:p>
    <w:p>
      <w:r>
        <w:t>总页数：111</w:t>
      </w:r>
    </w:p>
    <w:p>
      <w:r>
        <w:t>更多请访问教客网: www.jiaokey.com</w:t>
      </w:r>
    </w:p>
    <w:p>
      <w:r>
        <w:t>超级笑笑鼠  勇闯傻瓜林  美绘注音版 评论地址：https://www.jiaokey.com/book/detail/13523850.html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