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书名：徐志摩诗传  只求最美的年华遇到你</w:t>
      </w:r>
    </w:p>
    <w:p>
      <w:r>
        <w:t>作者：韦子著</w:t>
      </w:r>
    </w:p>
    <w:p>
      <w:r>
        <w:t>出版社：北京：时事出版社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徐志摩诗传  只求最美的年华遇到你 评论地址：https://www.jiaokey.com/book/detail/13523856.html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