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书名：盛世烟花独憔悴  历代奇女子传奇</w:t>
      </w:r>
    </w:p>
    <w:p>
      <w:r>
        <w:t>作者：唐婉著</w:t>
      </w:r>
    </w:p>
    <w:p>
      <w:r>
        <w:t>出版社：北京：时事出版社</w:t>
      </w:r>
    </w:p>
    <w:p>
      <w:r>
        <w:t>出版日期：2014.04</w:t>
      </w:r>
    </w:p>
    <w:p>
      <w:r>
        <w:t>总页数：258</w:t>
      </w:r>
    </w:p>
    <w:p>
      <w:r>
        <w:t>更多请访问教客网: www.jiaokey.com</w:t>
      </w:r>
    </w:p>
    <w:p>
      <w:r>
        <w:t>盛世烟花独憔悴  历代奇女子传奇 评论地址：https://www.jiaokey.com/book/detail/13523884.html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