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书名：藏历年  汉英对照</w:t>
      </w:r>
    </w:p>
    <w:p>
      <w:r>
        <w:t>作者：李松主编；宋黎昀著；罗红云译</w:t>
      </w:r>
    </w:p>
    <w:p>
      <w:r>
        <w:t>出版社：合肥:安徽人民出版社,2014.03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藏历年  汉英对照 评论地址：https://www.jiaokey.com/book/detail/13523915.html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