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决胜MBA  中国MBA网校备考笔记·综合  1  数学分册  2015年版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决胜MBA  中国MBA网校备考笔记·综合  1  数学分册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本书出售、求购地址：https://www.jiaokey.com/book/detail/13523932.html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关键词搜索：https://www.jiaokey.com/tag/决胜MBA  中国MBA网校备考笔记·综合  1  数学分册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