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中国MBA网校备考笔记·综合  3  写作分册  2015年版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中国MBA网校备考笔记·综合  3  写作分册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本书出售、求购地址：https://www.jiaokey.com/book/detail/13523934.html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中国MBA网校备考笔记·综合  3  写作分册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