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书名：虞美人之剑指江山  上</w:t>
      </w:r>
    </w:p>
    <w:p>
      <w:r>
        <w:t>作者：闻情解佩著</w:t>
      </w:r>
    </w:p>
    <w:p>
      <w:r>
        <w:t>出版社：北京:北京联合出版公司,2014.05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虞美人之剑指江山  上 评论地址：https://www.jiaokey.com/book/detail/13523935.html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