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书名：多桑蒙古史  下</w:t>
      </w:r>
    </w:p>
    <w:p>
      <w:r>
        <w:t>作者：（瑞典）多桑撰；冯承钧译</w:t>
      </w:r>
    </w:p>
    <w:p>
      <w:r>
        <w:t>出版社：上海:上海古籍出版社,2014.03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多桑蒙古史  下 评论地址：https://www.jiaokey.com/book/detail/13523944.html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