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书名：城步苗族  蓝玉故里的宗教与族群认同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城步苗族  蓝玉故里的宗教与族群认同 评论地址：https://www.jiaokey.com/book/detail/13524019.html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