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书名：对话全球创新大师  北京大学工学院系列讲座·德稻演讲</w:t>
      </w:r>
    </w:p>
    <w:p>
      <w:r>
        <w:t>作者：陈十一主编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对话全球创新大师  北京大学工学院系列讲座·德稻演讲 评论地址：https://www.jiaokey.com/book/detail/13524050.html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