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书名：唇亡齿寒  东周列国故事  第2辑</w:t>
      </w:r>
    </w:p>
    <w:p>
      <w:r>
        <w:t>作者：冯梦龙原著；丁善葆改编；陈麟祥绘</w:t>
      </w:r>
    </w:p>
    <w:p>
      <w:r>
        <w:t>出版社：北京:连环画出版社,2014.01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唇亡齿寒  东周列国故事  第2辑 评论地址：https://www.jiaokey.com/book/detail/13524075.html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