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书名：摘缨会  东周列国故事  第3辑</w:t>
      </w:r>
    </w:p>
    <w:p>
      <w:r>
        <w:t>作者：杨秀文绘；辽文改编</w:t>
      </w:r>
    </w:p>
    <w:p>
      <w:r>
        <w:t>出版社：北京:连环画出版社,2014.01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摘缨会  东周列国故事  第3辑 评论地址：https://www.jiaokey.com/book/detail/13524078.html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