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5  大闹演武场</w:t>
      </w:r>
    </w:p>
    <w:p>
      <w:r>
        <w:t>作者：犁丁改编；傅伯星，来汶阳绘画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《说岳全传》  5  大闹演武场 评论地址：https://www.jiaokey.com/book/detail/13524098.html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