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书名：盗狗贼</w:t>
      </w:r>
    </w:p>
    <w:p>
      <w:r>
        <w:t>作者：（美）奥康纳著；王忆镭绘；许昆译</w:t>
      </w:r>
    </w:p>
    <w:p>
      <w:r>
        <w:t>出版社：合肥:安徽少年儿童出版社,2014.03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盗狗贼 评论地址：https://www.jiaokey.com/book/detail/13524142.html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