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书名：卡哇伊素描  24种温馨场景</w:t>
      </w:r>
    </w:p>
    <w:p>
      <w:r>
        <w:t>作者：兔小小著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卡哇伊素描  24种温馨场景 评论地址：https://www.jiaokey.com/book/detail/13524220.html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