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书名：走进大自然的宋代大儒  朱熹的自然研究</w:t>
      </w:r>
    </w:p>
    <w:p>
      <w:r>
        <w:t>作者：乐爱国著</w:t>
      </w:r>
    </w:p>
    <w:p>
      <w:r>
        <w:t>出版社：深圳：海天出版社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走进大自然的宋代大儒  朱熹的自然研究 评论地址：https://www.jiaokey.com/book/detail/13524231.html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