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  日本全国大学入学考试  数学题解  上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  日本全国大学入学考试  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本书出售、求购地址：https://www.jiaokey.com/book/detail/13524294.html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关键词搜索：https://www.jiaokey.com/tag/一九七八年  日本全国大学入学考试  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