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书名：汽车发动机电控系统检修</w:t>
      </w:r>
    </w:p>
    <w:p>
      <w:r>
        <w:t>作者：李治国，余剑东主编；曾祥军，黄志勇，蒋光闾，蒋建中副主编</w:t>
      </w:r>
    </w:p>
    <w:p>
      <w:r>
        <w:t>出版社：长沙：中南大学出版社</w:t>
      </w:r>
    </w:p>
    <w:p>
      <w:r>
        <w:t>出版日期：2011</w:t>
      </w:r>
    </w:p>
    <w:p>
      <w:r>
        <w:t>总页数：206</w:t>
      </w:r>
    </w:p>
    <w:p>
      <w:r>
        <w:t>更多请访问教客网: www.jiaokey.com</w:t>
      </w:r>
    </w:p>
    <w:p>
      <w:r>
        <w:t>汽车发动机电控系统检修 评论地址：https://www.jiaokey.com/book/detail/13524303.html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