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国际交流地质学学术论文集 为二十七届国际地质大会编撰 4</w:t>
      </w:r>
    </w:p>
    <w:p>
      <w:r>
        <w:rPr>
          <w:rFonts w:ascii="宋体" w:hAnsi="宋体" w:eastAsia="宋体"/>
          <w:sz w:val="24"/>
        </w:rPr>
        <w:t>王之田等著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国际交流地质学学术论文集 为二十七届国际地质大会编撰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本书出售、求购地址：https://www.jiaokey.com/book/detail/13524366.html</w:t>
      </w:r>
    </w:p>
    <w:p>
      <w:r>
        <w:t>更多相关图书推荐：https://www.jiaokey.com</w:t>
      </w:r>
    </w:p>
    <w:p>
      <w:r>
        <w:t>王之田等著 其他作品：https://www.jiaokey.com/tag/王之田等著.html</w:t>
      </w:r>
    </w:p>
    <w:p>
      <w:r>
        <w:t>地质出版社 出版图书：https://www.jiaokey.com/tag/地质出版社.html</w:t>
      </w:r>
    </w:p>
    <w:p>
      <w:r>
        <w:t>关键词搜索：https://www.jiaokey.com/tag/国际交流地质学学术论文集 为二十七届国际地质大会编撰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